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9C" w:rsidRPr="001A039C" w:rsidRDefault="00D73928" w:rsidP="001A039C">
      <w:pPr>
        <w:spacing w:after="0"/>
        <w:ind w:left="4253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Проректору по образовательной деятельности</w:t>
      </w:r>
      <w:r w:rsidR="001A039C" w:rsidRPr="001A039C">
        <w:rPr>
          <w:rFonts w:cs="Times New Roman"/>
          <w:szCs w:val="28"/>
          <w:lang w:val="ru-RU"/>
        </w:rPr>
        <w:t xml:space="preserve"> ФГБОУ ВО ПГМУ</w:t>
      </w:r>
      <w:r>
        <w:rPr>
          <w:rFonts w:cs="Times New Roman"/>
          <w:szCs w:val="28"/>
          <w:lang w:val="ru-RU"/>
        </w:rPr>
        <w:t xml:space="preserve"> </w:t>
      </w:r>
      <w:r w:rsidR="001A039C" w:rsidRPr="001A039C">
        <w:rPr>
          <w:rFonts w:cs="Times New Roman"/>
          <w:szCs w:val="28"/>
          <w:lang w:val="ru-RU"/>
        </w:rPr>
        <w:t xml:space="preserve">им. академика Е.А. Вагнера Минздрава России  </w:t>
      </w:r>
    </w:p>
    <w:p w:rsidR="001A039C" w:rsidRPr="001A039C" w:rsidRDefault="004D314B" w:rsidP="001A039C">
      <w:pPr>
        <w:spacing w:after="0"/>
        <w:ind w:left="4253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Минаевой Н.В.</w:t>
      </w:r>
      <w:r w:rsidR="001A039C" w:rsidRPr="001A039C">
        <w:rPr>
          <w:rFonts w:cs="Times New Roman"/>
          <w:szCs w:val="28"/>
          <w:lang w:val="ru-RU"/>
        </w:rPr>
        <w:t xml:space="preserve">  </w:t>
      </w:r>
    </w:p>
    <w:tbl>
      <w:tblPr>
        <w:tblStyle w:val="aff0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8"/>
        <w:gridCol w:w="567"/>
        <w:gridCol w:w="426"/>
        <w:gridCol w:w="256"/>
        <w:gridCol w:w="3394"/>
      </w:tblGrid>
      <w:tr w:rsidR="001A039C" w:rsidRPr="006B23A8" w:rsidTr="003604E6">
        <w:tc>
          <w:tcPr>
            <w:tcW w:w="1951" w:type="dxa"/>
            <w:gridSpan w:val="3"/>
          </w:tcPr>
          <w:p w:rsidR="001A039C" w:rsidRPr="006B23A8" w:rsidRDefault="001A039C" w:rsidP="003604E6">
            <w:pPr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3650" w:type="dxa"/>
            <w:gridSpan w:val="2"/>
          </w:tcPr>
          <w:p w:rsidR="001A039C" w:rsidRPr="006B23A8" w:rsidRDefault="001A039C" w:rsidP="003604E6">
            <w:pPr>
              <w:rPr>
                <w:rFonts w:cs="Times New Roman"/>
                <w:sz w:val="16"/>
                <w:szCs w:val="16"/>
                <w:lang w:val="ru-RU"/>
              </w:rPr>
            </w:pPr>
          </w:p>
        </w:tc>
      </w:tr>
      <w:tr w:rsidR="001A039C" w:rsidRPr="004D314B" w:rsidTr="00D73928">
        <w:trPr>
          <w:trHeight w:val="340"/>
        </w:trPr>
        <w:tc>
          <w:tcPr>
            <w:tcW w:w="1525" w:type="dxa"/>
            <w:gridSpan w:val="2"/>
          </w:tcPr>
          <w:p w:rsidR="001A039C" w:rsidRPr="004D314B" w:rsidRDefault="001A039C" w:rsidP="003604E6">
            <w:pPr>
              <w:rPr>
                <w:rFonts w:cs="Times New Roman"/>
                <w:szCs w:val="28"/>
                <w:lang w:val="ru-RU"/>
              </w:rPr>
            </w:pPr>
            <w:r w:rsidRPr="004D314B">
              <w:rPr>
                <w:rFonts w:cs="Times New Roman"/>
                <w:szCs w:val="28"/>
                <w:lang w:val="ru-RU"/>
              </w:rPr>
              <w:t>Фамилия:</w:t>
            </w:r>
          </w:p>
        </w:tc>
        <w:tc>
          <w:tcPr>
            <w:tcW w:w="4076" w:type="dxa"/>
            <w:gridSpan w:val="3"/>
            <w:tcBorders>
              <w:bottom w:val="single" w:sz="4" w:space="0" w:color="auto"/>
            </w:tcBorders>
          </w:tcPr>
          <w:p w:rsidR="001A039C" w:rsidRPr="004D314B" w:rsidRDefault="001A039C" w:rsidP="003604E6">
            <w:pPr>
              <w:rPr>
                <w:rFonts w:cs="Times New Roman"/>
                <w:szCs w:val="28"/>
                <w:lang w:val="ru-RU"/>
              </w:rPr>
            </w:pPr>
          </w:p>
        </w:tc>
      </w:tr>
      <w:tr w:rsidR="001A039C" w:rsidRPr="004D314B" w:rsidTr="00D73928">
        <w:trPr>
          <w:trHeight w:val="340"/>
        </w:trPr>
        <w:tc>
          <w:tcPr>
            <w:tcW w:w="958" w:type="dxa"/>
          </w:tcPr>
          <w:p w:rsidR="001A039C" w:rsidRPr="004D314B" w:rsidRDefault="001A039C" w:rsidP="003604E6">
            <w:pPr>
              <w:rPr>
                <w:rFonts w:cs="Times New Roman"/>
                <w:szCs w:val="28"/>
                <w:lang w:val="ru-RU"/>
              </w:rPr>
            </w:pPr>
            <w:r w:rsidRPr="004D314B">
              <w:rPr>
                <w:rFonts w:cs="Times New Roman"/>
                <w:szCs w:val="28"/>
                <w:lang w:val="ru-RU"/>
              </w:rPr>
              <w:t>Имя:</w:t>
            </w:r>
          </w:p>
        </w:tc>
        <w:tc>
          <w:tcPr>
            <w:tcW w:w="4643" w:type="dxa"/>
            <w:gridSpan w:val="4"/>
            <w:tcBorders>
              <w:bottom w:val="single" w:sz="4" w:space="0" w:color="auto"/>
            </w:tcBorders>
          </w:tcPr>
          <w:p w:rsidR="001A039C" w:rsidRPr="004D314B" w:rsidRDefault="001A039C" w:rsidP="003604E6">
            <w:pPr>
              <w:rPr>
                <w:rFonts w:cs="Times New Roman"/>
                <w:szCs w:val="28"/>
                <w:lang w:val="ru-RU"/>
              </w:rPr>
            </w:pPr>
          </w:p>
        </w:tc>
      </w:tr>
      <w:tr w:rsidR="001A039C" w:rsidRPr="004D314B" w:rsidTr="00D73928">
        <w:trPr>
          <w:trHeight w:val="340"/>
        </w:trPr>
        <w:tc>
          <w:tcPr>
            <w:tcW w:w="1525" w:type="dxa"/>
            <w:gridSpan w:val="2"/>
          </w:tcPr>
          <w:p w:rsidR="001A039C" w:rsidRPr="004D314B" w:rsidRDefault="001A039C" w:rsidP="003604E6">
            <w:pPr>
              <w:rPr>
                <w:rFonts w:cs="Times New Roman"/>
                <w:szCs w:val="28"/>
                <w:lang w:val="ru-RU"/>
              </w:rPr>
            </w:pPr>
            <w:r w:rsidRPr="004D314B">
              <w:rPr>
                <w:rFonts w:cs="Times New Roman"/>
                <w:szCs w:val="28"/>
                <w:lang w:val="ru-RU"/>
              </w:rPr>
              <w:t>Отчество:</w:t>
            </w:r>
          </w:p>
        </w:tc>
        <w:tc>
          <w:tcPr>
            <w:tcW w:w="4076" w:type="dxa"/>
            <w:gridSpan w:val="3"/>
            <w:tcBorders>
              <w:bottom w:val="single" w:sz="4" w:space="0" w:color="auto"/>
            </w:tcBorders>
          </w:tcPr>
          <w:p w:rsidR="001A039C" w:rsidRPr="004D314B" w:rsidRDefault="001A039C" w:rsidP="003604E6">
            <w:pPr>
              <w:rPr>
                <w:rFonts w:cs="Times New Roman"/>
                <w:szCs w:val="28"/>
                <w:lang w:val="ru-RU"/>
              </w:rPr>
            </w:pPr>
          </w:p>
        </w:tc>
      </w:tr>
      <w:tr w:rsidR="001A039C" w:rsidRPr="004D314B" w:rsidTr="00D73928">
        <w:trPr>
          <w:trHeight w:val="340"/>
        </w:trPr>
        <w:tc>
          <w:tcPr>
            <w:tcW w:w="1525" w:type="dxa"/>
            <w:gridSpan w:val="2"/>
          </w:tcPr>
          <w:p w:rsidR="001A039C" w:rsidRPr="004D314B" w:rsidRDefault="00553BD5" w:rsidP="003604E6">
            <w:pPr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Т</w:t>
            </w:r>
            <w:r w:rsidR="001A039C" w:rsidRPr="004D314B">
              <w:rPr>
                <w:rFonts w:cs="Times New Roman"/>
                <w:szCs w:val="28"/>
                <w:lang w:val="ru-RU"/>
              </w:rPr>
              <w:t>елефон</w:t>
            </w:r>
          </w:p>
        </w:tc>
        <w:tc>
          <w:tcPr>
            <w:tcW w:w="4076" w:type="dxa"/>
            <w:gridSpan w:val="3"/>
          </w:tcPr>
          <w:p w:rsidR="001A039C" w:rsidRPr="004D314B" w:rsidRDefault="001A039C" w:rsidP="003604E6">
            <w:pPr>
              <w:rPr>
                <w:rFonts w:cs="Times New Roman"/>
                <w:szCs w:val="28"/>
                <w:lang w:val="ru-RU"/>
              </w:rPr>
            </w:pPr>
            <w:r w:rsidRPr="004D314B">
              <w:rPr>
                <w:rFonts w:cs="Times New Roman"/>
                <w:szCs w:val="28"/>
                <w:lang w:val="ru-RU"/>
              </w:rPr>
              <w:t>+7 (___) ___</w:t>
            </w:r>
            <w:r w:rsidR="008B17DF">
              <w:rPr>
                <w:rFonts w:cs="Times New Roman"/>
                <w:szCs w:val="28"/>
                <w:lang w:val="ru-RU"/>
              </w:rPr>
              <w:t>_</w:t>
            </w:r>
            <w:r w:rsidRPr="004D314B">
              <w:rPr>
                <w:rFonts w:cs="Times New Roman"/>
                <w:szCs w:val="28"/>
                <w:lang w:val="ru-RU"/>
              </w:rPr>
              <w:t>-__</w:t>
            </w:r>
            <w:r w:rsidR="00B00543">
              <w:rPr>
                <w:rFonts w:cs="Times New Roman"/>
                <w:szCs w:val="28"/>
                <w:lang w:val="ru-RU"/>
              </w:rPr>
              <w:t>_</w:t>
            </w:r>
            <w:r w:rsidRPr="004D314B">
              <w:rPr>
                <w:rFonts w:cs="Times New Roman"/>
                <w:szCs w:val="28"/>
                <w:lang w:val="ru-RU"/>
              </w:rPr>
              <w:t>-__</w:t>
            </w:r>
            <w:r w:rsidR="00B00543">
              <w:rPr>
                <w:rFonts w:cs="Times New Roman"/>
                <w:szCs w:val="28"/>
                <w:lang w:val="ru-RU"/>
              </w:rPr>
              <w:t>_</w:t>
            </w:r>
            <w:r w:rsidRPr="004D314B">
              <w:rPr>
                <w:rFonts w:cs="Times New Roman"/>
                <w:szCs w:val="28"/>
                <w:lang w:val="ru-RU"/>
              </w:rPr>
              <w:t xml:space="preserve">  </w:t>
            </w:r>
          </w:p>
        </w:tc>
      </w:tr>
      <w:tr w:rsidR="001A039C" w:rsidRPr="004D314B" w:rsidTr="00D73928">
        <w:trPr>
          <w:trHeight w:val="340"/>
        </w:trPr>
        <w:tc>
          <w:tcPr>
            <w:tcW w:w="2207" w:type="dxa"/>
            <w:gridSpan w:val="4"/>
            <w:vAlign w:val="bottom"/>
          </w:tcPr>
          <w:p w:rsidR="001A039C" w:rsidRPr="001A039C" w:rsidRDefault="001A039C" w:rsidP="00D73928">
            <w:pPr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Дата рождения</w:t>
            </w:r>
            <w:r w:rsidRPr="001A039C">
              <w:rPr>
                <w:rFonts w:cs="Times New Roman"/>
                <w:szCs w:val="28"/>
                <w:lang w:val="ru-RU"/>
              </w:rPr>
              <w:t>:</w:t>
            </w:r>
          </w:p>
        </w:tc>
        <w:tc>
          <w:tcPr>
            <w:tcW w:w="3394" w:type="dxa"/>
            <w:tcBorders>
              <w:bottom w:val="single" w:sz="4" w:space="0" w:color="auto"/>
            </w:tcBorders>
          </w:tcPr>
          <w:p w:rsidR="001A039C" w:rsidRPr="001A039C" w:rsidRDefault="001A039C" w:rsidP="001A039C">
            <w:pPr>
              <w:rPr>
                <w:rFonts w:cs="Times New Roman"/>
                <w:szCs w:val="28"/>
                <w:lang w:val="ru-RU"/>
              </w:rPr>
            </w:pPr>
          </w:p>
        </w:tc>
      </w:tr>
    </w:tbl>
    <w:p w:rsidR="001A039C" w:rsidRDefault="001A039C" w:rsidP="003F2ED4">
      <w:pPr>
        <w:spacing w:after="0" w:line="240" w:lineRule="auto"/>
        <w:ind w:left="4253"/>
        <w:rPr>
          <w:rFonts w:cs="Times New Roman"/>
          <w:szCs w:val="28"/>
          <w:lang w:val="ru-RU"/>
        </w:rPr>
      </w:pPr>
    </w:p>
    <w:p w:rsidR="001A039C" w:rsidRPr="001A039C" w:rsidRDefault="001A039C" w:rsidP="00D02951">
      <w:pPr>
        <w:spacing w:after="160"/>
        <w:jc w:val="center"/>
        <w:rPr>
          <w:rFonts w:cs="Times New Roman"/>
          <w:b/>
          <w:szCs w:val="28"/>
          <w:lang w:val="ru-RU"/>
        </w:rPr>
      </w:pPr>
      <w:r w:rsidRPr="001A039C">
        <w:rPr>
          <w:rFonts w:cs="Times New Roman"/>
          <w:b/>
          <w:szCs w:val="28"/>
          <w:lang w:val="ru-RU"/>
        </w:rPr>
        <w:t>ЗАЯВЛЕНИЕ</w:t>
      </w:r>
    </w:p>
    <w:p w:rsidR="001A039C" w:rsidRPr="001A039C" w:rsidRDefault="004F2126" w:rsidP="00D02951">
      <w:pPr>
        <w:spacing w:after="0" w:line="240" w:lineRule="auto"/>
        <w:ind w:firstLine="709"/>
        <w:jc w:val="both"/>
        <w:rPr>
          <w:lang w:val="ru-RU"/>
        </w:rPr>
      </w:pPr>
      <w:r w:rsidRPr="001A039C">
        <w:rPr>
          <w:lang w:val="ru-RU"/>
        </w:rPr>
        <w:t xml:space="preserve">Прошу выдать </w:t>
      </w:r>
      <w:r w:rsidRPr="0018007D">
        <w:rPr>
          <w:b/>
          <w:lang w:val="ru-RU"/>
        </w:rPr>
        <w:t>архивную справку</w:t>
      </w:r>
      <w:r w:rsidRPr="001A039C">
        <w:rPr>
          <w:lang w:val="ru-RU"/>
        </w:rPr>
        <w:t xml:space="preserve"> / </w:t>
      </w:r>
      <w:r w:rsidRPr="0018007D">
        <w:rPr>
          <w:b/>
          <w:lang w:val="ru-RU"/>
        </w:rPr>
        <w:t>архивную выписку</w:t>
      </w:r>
      <w:r w:rsidRPr="001A039C">
        <w:rPr>
          <w:lang w:val="ru-RU"/>
        </w:rPr>
        <w:t xml:space="preserve"> / </w:t>
      </w:r>
      <w:r w:rsidRPr="0018007D">
        <w:rPr>
          <w:b/>
          <w:lang w:val="ru-RU"/>
        </w:rPr>
        <w:t>архивную копию</w:t>
      </w:r>
      <w:r w:rsidR="001A039C">
        <w:rPr>
          <w:lang w:val="ru-RU"/>
        </w:rPr>
        <w:t xml:space="preserve"> </w:t>
      </w:r>
      <w:r w:rsidRPr="001A039C">
        <w:rPr>
          <w:lang w:val="ru-RU"/>
        </w:rPr>
        <w:t>(</w:t>
      </w:r>
      <w:proofErr w:type="gramStart"/>
      <w:r w:rsidRPr="001A039C">
        <w:rPr>
          <w:lang w:val="ru-RU"/>
        </w:rPr>
        <w:t>нужное</w:t>
      </w:r>
      <w:proofErr w:type="gramEnd"/>
      <w:r w:rsidRPr="001A039C">
        <w:rPr>
          <w:lang w:val="ru-RU"/>
        </w:rPr>
        <w:t xml:space="preserve"> указать)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521"/>
      </w:tblGrid>
      <w:tr w:rsidR="001A039C" w:rsidRPr="00B00543" w:rsidTr="00D02951">
        <w:trPr>
          <w:trHeight w:val="397"/>
        </w:trPr>
        <w:tc>
          <w:tcPr>
            <w:tcW w:w="9905" w:type="dxa"/>
            <w:gridSpan w:val="2"/>
          </w:tcPr>
          <w:p w:rsidR="006B23A8" w:rsidRDefault="001A039C" w:rsidP="00D02951">
            <w:pPr>
              <w:rPr>
                <w:lang w:val="ru-RU"/>
              </w:rPr>
            </w:pPr>
            <w:r w:rsidRPr="00D02951">
              <w:rPr>
                <w:rFonts w:ascii="MS Mincho" w:eastAsia="MS Mincho" w:hAnsi="MS Mincho" w:cs="MS Mincho" w:hint="eastAsia"/>
                <w:sz w:val="36"/>
                <w:szCs w:val="36"/>
                <w:lang w:val="ru-RU"/>
              </w:rPr>
              <w:t>☐</w:t>
            </w:r>
            <w:r w:rsidRPr="001A039C">
              <w:rPr>
                <w:lang w:val="ru-RU"/>
              </w:rPr>
              <w:t xml:space="preserve"> О подтверждении трудового стажа</w:t>
            </w:r>
          </w:p>
          <w:p w:rsidR="006B23A8" w:rsidRPr="00D02951" w:rsidRDefault="006B23A8" w:rsidP="00D02951">
            <w:pPr>
              <w:rPr>
                <w:b/>
                <w:sz w:val="26"/>
                <w:szCs w:val="26"/>
                <w:lang w:val="ru-RU"/>
              </w:rPr>
            </w:pPr>
            <w:r w:rsidRPr="00D02951">
              <w:rPr>
                <w:b/>
                <w:sz w:val="26"/>
                <w:szCs w:val="26"/>
                <w:lang w:val="ru-RU"/>
              </w:rPr>
              <w:sym w:font="Symbol" w:char="F02A"/>
            </w:r>
            <w:r w:rsidRPr="00D02951">
              <w:rPr>
                <w:b/>
                <w:sz w:val="26"/>
                <w:szCs w:val="26"/>
                <w:lang w:val="ru-RU"/>
              </w:rPr>
              <w:t xml:space="preserve"> Обязательно:</w:t>
            </w:r>
          </w:p>
          <w:p w:rsidR="006B23A8" w:rsidRPr="00D02951" w:rsidRDefault="006B23A8" w:rsidP="00D02951">
            <w:pPr>
              <w:rPr>
                <w:sz w:val="26"/>
                <w:szCs w:val="26"/>
                <w:lang w:val="ru-RU"/>
              </w:rPr>
            </w:pPr>
            <w:r w:rsidRPr="00D02951">
              <w:rPr>
                <w:sz w:val="26"/>
                <w:szCs w:val="26"/>
                <w:lang w:val="ru-RU"/>
              </w:rPr>
              <w:t>К заявлению прилагается копия трудовой книжки (все заполненные страницы)</w:t>
            </w:r>
          </w:p>
          <w:p w:rsidR="006B23A8" w:rsidRPr="006B23A8" w:rsidRDefault="006B23A8" w:rsidP="00D02951">
            <w:pPr>
              <w:jc w:val="both"/>
              <w:rPr>
                <w:b/>
                <w:lang w:val="ru-RU"/>
              </w:rPr>
            </w:pPr>
            <w:r w:rsidRPr="00D02951">
              <w:rPr>
                <w:b/>
                <w:sz w:val="26"/>
                <w:szCs w:val="26"/>
                <w:lang w:val="ru-RU"/>
              </w:rPr>
              <w:t>При отсутствии копии трудовой книжки срок исполнения может быть увеличен.</w:t>
            </w:r>
          </w:p>
        </w:tc>
      </w:tr>
      <w:tr w:rsidR="001A039C" w:rsidTr="00D02951">
        <w:trPr>
          <w:trHeight w:val="397"/>
        </w:trPr>
        <w:tc>
          <w:tcPr>
            <w:tcW w:w="9905" w:type="dxa"/>
            <w:gridSpan w:val="2"/>
          </w:tcPr>
          <w:p w:rsidR="001A039C" w:rsidRDefault="001A039C" w:rsidP="00D02951">
            <w:pPr>
              <w:rPr>
                <w:lang w:val="ru-RU"/>
              </w:rPr>
            </w:pPr>
            <w:r w:rsidRPr="00D02951">
              <w:rPr>
                <w:rFonts w:ascii="MS Mincho" w:eastAsia="MS Mincho" w:hAnsi="MS Mincho" w:cs="MS Mincho" w:hint="eastAsia"/>
                <w:sz w:val="36"/>
                <w:szCs w:val="36"/>
                <w:lang w:val="ru-RU"/>
              </w:rPr>
              <w:t>☐</w:t>
            </w:r>
            <w:r w:rsidRPr="001A039C">
              <w:rPr>
                <w:rFonts w:cs="Times New Roman"/>
                <w:lang w:val="ru-RU"/>
              </w:rPr>
              <w:t xml:space="preserve"> О подтверждени</w:t>
            </w:r>
            <w:r w:rsidRPr="001A039C">
              <w:rPr>
                <w:lang w:val="ru-RU"/>
              </w:rPr>
              <w:t>и обучения</w:t>
            </w:r>
          </w:p>
        </w:tc>
      </w:tr>
      <w:tr w:rsidR="001A039C" w:rsidRPr="00B00543" w:rsidTr="00D02951">
        <w:trPr>
          <w:trHeight w:val="397"/>
        </w:trPr>
        <w:tc>
          <w:tcPr>
            <w:tcW w:w="9905" w:type="dxa"/>
            <w:gridSpan w:val="2"/>
          </w:tcPr>
          <w:p w:rsidR="001A039C" w:rsidRDefault="001A039C" w:rsidP="00D02951">
            <w:pPr>
              <w:rPr>
                <w:lang w:val="ru-RU"/>
              </w:rPr>
            </w:pPr>
            <w:r w:rsidRPr="00D02951">
              <w:rPr>
                <w:rFonts w:ascii="MS Mincho" w:eastAsia="MS Mincho" w:hAnsi="MS Mincho" w:cs="MS Mincho" w:hint="eastAsia"/>
                <w:sz w:val="36"/>
                <w:szCs w:val="36"/>
                <w:lang w:val="ru-RU"/>
              </w:rPr>
              <w:t>☐</w:t>
            </w:r>
            <w:r w:rsidRPr="001A039C">
              <w:rPr>
                <w:rFonts w:cs="Times New Roman"/>
                <w:lang w:val="ru-RU"/>
              </w:rPr>
              <w:t xml:space="preserve"> О подтверждении подлинности документа об образовании</w:t>
            </w:r>
          </w:p>
        </w:tc>
      </w:tr>
      <w:tr w:rsidR="001A039C" w:rsidRPr="00B00543" w:rsidTr="00D02951">
        <w:trPr>
          <w:trHeight w:val="397"/>
        </w:trPr>
        <w:tc>
          <w:tcPr>
            <w:tcW w:w="9905" w:type="dxa"/>
            <w:gridSpan w:val="2"/>
          </w:tcPr>
          <w:p w:rsidR="001A039C" w:rsidRDefault="001A039C" w:rsidP="00D02951">
            <w:pPr>
              <w:rPr>
                <w:lang w:val="ru-RU"/>
              </w:rPr>
            </w:pPr>
            <w:r w:rsidRPr="00D02951">
              <w:rPr>
                <w:rFonts w:ascii="MS Mincho" w:eastAsia="MS Mincho" w:hAnsi="MS Mincho" w:cs="MS Mincho" w:hint="eastAsia"/>
                <w:sz w:val="36"/>
                <w:szCs w:val="36"/>
                <w:lang w:val="ru-RU"/>
              </w:rPr>
              <w:t>☐</w:t>
            </w:r>
            <w:r w:rsidRPr="001A039C">
              <w:rPr>
                <w:rFonts w:cs="Times New Roman"/>
                <w:lang w:val="ru-RU"/>
              </w:rPr>
              <w:t xml:space="preserve"> О выдаче невостребованных подлинных документов</w:t>
            </w:r>
            <w:r>
              <w:rPr>
                <w:rFonts w:cs="Times New Roman"/>
                <w:lang w:val="ru-RU"/>
              </w:rPr>
              <w:t xml:space="preserve"> </w:t>
            </w:r>
          </w:p>
        </w:tc>
      </w:tr>
      <w:tr w:rsidR="001A039C" w:rsidTr="00D02951">
        <w:trPr>
          <w:trHeight w:val="397"/>
        </w:trPr>
        <w:tc>
          <w:tcPr>
            <w:tcW w:w="9905" w:type="dxa"/>
            <w:gridSpan w:val="2"/>
          </w:tcPr>
          <w:p w:rsidR="001A039C" w:rsidRDefault="001A039C" w:rsidP="00D02951">
            <w:pPr>
              <w:rPr>
                <w:lang w:val="ru-RU"/>
              </w:rPr>
            </w:pPr>
            <w:r w:rsidRPr="00D02951">
              <w:rPr>
                <w:rFonts w:ascii="MS Mincho" w:eastAsia="MS Mincho" w:hAnsi="MS Mincho" w:cs="MS Mincho" w:hint="eastAsia"/>
                <w:sz w:val="36"/>
                <w:szCs w:val="36"/>
                <w:lang w:val="ru-RU"/>
              </w:rPr>
              <w:t>☐</w:t>
            </w:r>
            <w:r w:rsidRPr="001A039C">
              <w:rPr>
                <w:rFonts w:cs="Times New Roman"/>
                <w:lang w:val="ru-RU"/>
              </w:rPr>
              <w:t xml:space="preserve"> По генеалогическому зап</w:t>
            </w:r>
            <w:r w:rsidRPr="001A039C">
              <w:rPr>
                <w:lang w:val="ru-RU"/>
              </w:rPr>
              <w:t>росу</w:t>
            </w:r>
          </w:p>
        </w:tc>
      </w:tr>
      <w:tr w:rsidR="001A039C" w:rsidTr="00D02951">
        <w:trPr>
          <w:trHeight w:val="397"/>
        </w:trPr>
        <w:tc>
          <w:tcPr>
            <w:tcW w:w="1384" w:type="dxa"/>
          </w:tcPr>
          <w:p w:rsidR="001A039C" w:rsidRDefault="00B4711A" w:rsidP="00D02951">
            <w:pPr>
              <w:rPr>
                <w:lang w:val="ru-RU"/>
              </w:rPr>
            </w:pPr>
            <w:r w:rsidRPr="00D02951">
              <w:rPr>
                <w:rFonts w:ascii="MS Mincho" w:eastAsia="MS Mincho" w:hAnsi="MS Mincho" w:cs="MS Mincho" w:hint="eastAsia"/>
                <w:sz w:val="36"/>
                <w:szCs w:val="36"/>
                <w:lang w:val="ru-RU"/>
              </w:rPr>
              <w:t>☐</w:t>
            </w:r>
            <w:r w:rsidRPr="00D02951">
              <w:rPr>
                <w:rFonts w:asciiTheme="minorHAnsi" w:eastAsia="MS Mincho" w:hAnsiTheme="minorHAnsi" w:cs="MS Mincho"/>
                <w:sz w:val="36"/>
                <w:szCs w:val="36"/>
                <w:lang w:val="ru-RU"/>
              </w:rPr>
              <w:t xml:space="preserve"> </w:t>
            </w:r>
            <w:r w:rsidR="001A039C" w:rsidRPr="001A039C">
              <w:rPr>
                <w:lang w:val="ru-RU"/>
              </w:rPr>
              <w:t>Иное</w:t>
            </w:r>
          </w:p>
        </w:tc>
        <w:tc>
          <w:tcPr>
            <w:tcW w:w="8521" w:type="dxa"/>
            <w:tcBorders>
              <w:bottom w:val="single" w:sz="4" w:space="0" w:color="auto"/>
            </w:tcBorders>
          </w:tcPr>
          <w:p w:rsidR="001A039C" w:rsidRDefault="001A039C" w:rsidP="00D02951">
            <w:pPr>
              <w:rPr>
                <w:lang w:val="ru-RU"/>
              </w:rPr>
            </w:pPr>
          </w:p>
        </w:tc>
      </w:tr>
    </w:tbl>
    <w:p w:rsidR="001A039C" w:rsidRPr="001A039C" w:rsidRDefault="004F2126" w:rsidP="006B23A8">
      <w:pPr>
        <w:spacing w:before="160" w:after="80" w:line="240" w:lineRule="auto"/>
        <w:rPr>
          <w:lang w:val="ru-RU"/>
        </w:rPr>
      </w:pPr>
      <w:r w:rsidRPr="00D02951">
        <w:rPr>
          <w:b/>
          <w:lang w:val="ru-RU"/>
        </w:rPr>
        <w:t>Содержание запроса</w:t>
      </w:r>
      <w:r w:rsidR="006B23A8">
        <w:rPr>
          <w:lang w:val="ru-RU"/>
        </w:rPr>
        <w:t xml:space="preserve"> </w:t>
      </w:r>
      <w:r w:rsidRPr="00703DAE">
        <w:rPr>
          <w:sz w:val="24"/>
          <w:szCs w:val="24"/>
          <w:lang w:val="ru-RU"/>
        </w:rPr>
        <w:t>(заполняется в свободной форме, максимально конкретно)</w:t>
      </w:r>
    </w:p>
    <w:tbl>
      <w:tblPr>
        <w:tblStyle w:val="aff0"/>
        <w:tblW w:w="9952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103"/>
        <w:gridCol w:w="1160"/>
        <w:gridCol w:w="252"/>
        <w:gridCol w:w="99"/>
        <w:gridCol w:w="749"/>
        <w:gridCol w:w="343"/>
        <w:gridCol w:w="6199"/>
        <w:gridCol w:w="32"/>
        <w:gridCol w:w="15"/>
      </w:tblGrid>
      <w:tr w:rsidR="001A039C" w:rsidRPr="00B00543" w:rsidTr="00703DAE">
        <w:trPr>
          <w:gridAfter w:val="2"/>
          <w:wAfter w:w="47" w:type="dxa"/>
          <w:trHeight w:val="340"/>
        </w:trPr>
        <w:tc>
          <w:tcPr>
            <w:tcW w:w="9905" w:type="dxa"/>
            <w:gridSpan w:val="7"/>
            <w:tcBorders>
              <w:top w:val="nil"/>
            </w:tcBorders>
          </w:tcPr>
          <w:p w:rsidR="001A039C" w:rsidRDefault="001A039C" w:rsidP="0018007D">
            <w:pPr>
              <w:rPr>
                <w:lang w:val="ru-RU"/>
              </w:rPr>
            </w:pPr>
          </w:p>
        </w:tc>
      </w:tr>
      <w:tr w:rsidR="001A039C" w:rsidRPr="00B00543" w:rsidTr="00703DAE">
        <w:trPr>
          <w:gridAfter w:val="2"/>
          <w:wAfter w:w="47" w:type="dxa"/>
          <w:trHeight w:val="397"/>
        </w:trPr>
        <w:tc>
          <w:tcPr>
            <w:tcW w:w="9905" w:type="dxa"/>
            <w:gridSpan w:val="7"/>
          </w:tcPr>
          <w:p w:rsidR="001A039C" w:rsidRDefault="001A039C" w:rsidP="0018007D">
            <w:pPr>
              <w:rPr>
                <w:lang w:val="ru-RU"/>
              </w:rPr>
            </w:pPr>
          </w:p>
        </w:tc>
      </w:tr>
      <w:tr w:rsidR="001A039C" w:rsidRPr="00B00543" w:rsidTr="00703DAE">
        <w:trPr>
          <w:gridAfter w:val="2"/>
          <w:wAfter w:w="47" w:type="dxa"/>
          <w:trHeight w:val="397"/>
        </w:trPr>
        <w:tc>
          <w:tcPr>
            <w:tcW w:w="9905" w:type="dxa"/>
            <w:gridSpan w:val="7"/>
          </w:tcPr>
          <w:p w:rsidR="001A039C" w:rsidRDefault="001A039C" w:rsidP="0018007D">
            <w:pPr>
              <w:rPr>
                <w:lang w:val="ru-RU"/>
              </w:rPr>
            </w:pPr>
          </w:p>
        </w:tc>
      </w:tr>
      <w:tr w:rsidR="001A039C" w:rsidRPr="00B00543" w:rsidTr="00703DAE">
        <w:trPr>
          <w:gridAfter w:val="2"/>
          <w:wAfter w:w="47" w:type="dxa"/>
          <w:trHeight w:val="397"/>
        </w:trPr>
        <w:tc>
          <w:tcPr>
            <w:tcW w:w="9905" w:type="dxa"/>
            <w:gridSpan w:val="7"/>
          </w:tcPr>
          <w:p w:rsidR="001A039C" w:rsidRDefault="001A039C" w:rsidP="0018007D">
            <w:pPr>
              <w:rPr>
                <w:lang w:val="ru-RU"/>
              </w:rPr>
            </w:pPr>
          </w:p>
        </w:tc>
      </w:tr>
      <w:tr w:rsidR="00553BD5" w:rsidTr="00703DAE">
        <w:trPr>
          <w:gridAfter w:val="2"/>
          <w:wAfter w:w="47" w:type="dxa"/>
          <w:trHeight w:val="454"/>
        </w:trPr>
        <w:tc>
          <w:tcPr>
            <w:tcW w:w="9905" w:type="dxa"/>
            <w:gridSpan w:val="7"/>
            <w:tcBorders>
              <w:top w:val="single" w:sz="4" w:space="0" w:color="auto"/>
              <w:bottom w:val="nil"/>
            </w:tcBorders>
            <w:vAlign w:val="bottom"/>
          </w:tcPr>
          <w:p w:rsidR="00553BD5" w:rsidRPr="00D02951" w:rsidRDefault="00553BD5" w:rsidP="00553BD5">
            <w:pPr>
              <w:spacing w:before="120"/>
              <w:rPr>
                <w:b/>
                <w:lang w:val="ru-RU"/>
              </w:rPr>
            </w:pPr>
            <w:r w:rsidRPr="00D02951">
              <w:rPr>
                <w:b/>
                <w:lang w:val="ru-RU"/>
              </w:rPr>
              <w:t>Период работы / обучения:</w:t>
            </w:r>
          </w:p>
        </w:tc>
      </w:tr>
      <w:tr w:rsidR="00553BD5" w:rsidTr="00703DAE">
        <w:trPr>
          <w:gridAfter w:val="2"/>
          <w:wAfter w:w="47" w:type="dxa"/>
          <w:trHeight w:val="397"/>
        </w:trPr>
        <w:tc>
          <w:tcPr>
            <w:tcW w:w="9905" w:type="dxa"/>
            <w:gridSpan w:val="7"/>
            <w:tcBorders>
              <w:top w:val="nil"/>
              <w:bottom w:val="nil"/>
            </w:tcBorders>
            <w:vAlign w:val="bottom"/>
          </w:tcPr>
          <w:p w:rsidR="00553BD5" w:rsidRPr="001A039C" w:rsidRDefault="00553BD5" w:rsidP="00553BD5">
            <w:pPr>
              <w:rPr>
                <w:lang w:val="ru-RU"/>
              </w:rPr>
            </w:pPr>
            <w:r w:rsidRPr="001A039C">
              <w:rPr>
                <w:lang w:val="ru-RU"/>
              </w:rPr>
              <w:t>с «___» __________ ____ г. по «___» __________ ____ г.</w:t>
            </w:r>
          </w:p>
        </w:tc>
      </w:tr>
      <w:tr w:rsidR="00553BD5" w:rsidTr="00703DAE">
        <w:trPr>
          <w:gridAfter w:val="2"/>
          <w:wAfter w:w="47" w:type="dxa"/>
          <w:trHeight w:val="454"/>
        </w:trPr>
        <w:tc>
          <w:tcPr>
            <w:tcW w:w="9905" w:type="dxa"/>
            <w:gridSpan w:val="7"/>
            <w:tcBorders>
              <w:top w:val="nil"/>
              <w:bottom w:val="nil"/>
            </w:tcBorders>
            <w:vAlign w:val="bottom"/>
          </w:tcPr>
          <w:p w:rsidR="00553BD5" w:rsidRPr="00D02951" w:rsidRDefault="00553BD5" w:rsidP="00553BD5">
            <w:pPr>
              <w:spacing w:before="240"/>
              <w:rPr>
                <w:b/>
                <w:lang w:val="ru-RU"/>
              </w:rPr>
            </w:pPr>
            <w:r w:rsidRPr="00D02951">
              <w:rPr>
                <w:b/>
                <w:lang w:val="ru-RU"/>
              </w:rPr>
              <w:t>Факультет / кафедра / подразделение:</w:t>
            </w:r>
          </w:p>
        </w:tc>
      </w:tr>
      <w:tr w:rsidR="00553BD5" w:rsidTr="00703DAE">
        <w:trPr>
          <w:gridAfter w:val="2"/>
          <w:wAfter w:w="47" w:type="dxa"/>
          <w:trHeight w:val="397"/>
        </w:trPr>
        <w:tc>
          <w:tcPr>
            <w:tcW w:w="9905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553BD5" w:rsidRPr="001A039C" w:rsidRDefault="00553BD5" w:rsidP="00553BD5">
            <w:pPr>
              <w:rPr>
                <w:lang w:val="ru-RU"/>
              </w:rPr>
            </w:pPr>
          </w:p>
        </w:tc>
      </w:tr>
      <w:tr w:rsidR="00553BD5" w:rsidTr="00703DAE">
        <w:trPr>
          <w:gridAfter w:val="2"/>
          <w:wAfter w:w="47" w:type="dxa"/>
          <w:trHeight w:val="454"/>
        </w:trPr>
        <w:tc>
          <w:tcPr>
            <w:tcW w:w="9905" w:type="dxa"/>
            <w:gridSpan w:val="7"/>
            <w:tcBorders>
              <w:top w:val="nil"/>
              <w:bottom w:val="nil"/>
            </w:tcBorders>
            <w:vAlign w:val="bottom"/>
          </w:tcPr>
          <w:p w:rsidR="00553BD5" w:rsidRPr="00D02951" w:rsidRDefault="00553BD5" w:rsidP="003F2ED4">
            <w:pPr>
              <w:spacing w:before="240"/>
              <w:rPr>
                <w:b/>
                <w:lang w:val="ru-RU"/>
              </w:rPr>
            </w:pPr>
            <w:r w:rsidRPr="00D02951">
              <w:rPr>
                <w:b/>
                <w:lang w:val="ru-RU"/>
              </w:rPr>
              <w:t>Специальность / должность:</w:t>
            </w:r>
          </w:p>
        </w:tc>
      </w:tr>
      <w:tr w:rsidR="00553BD5" w:rsidTr="00703DAE">
        <w:trPr>
          <w:gridAfter w:val="2"/>
          <w:wAfter w:w="47" w:type="dxa"/>
          <w:trHeight w:val="397"/>
        </w:trPr>
        <w:tc>
          <w:tcPr>
            <w:tcW w:w="9905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553BD5" w:rsidRPr="001A039C" w:rsidRDefault="00553BD5" w:rsidP="00553BD5">
            <w:pPr>
              <w:rPr>
                <w:lang w:val="ru-RU"/>
              </w:rPr>
            </w:pPr>
          </w:p>
        </w:tc>
      </w:tr>
      <w:tr w:rsidR="003F2ED4" w:rsidTr="00703DAE">
        <w:trPr>
          <w:gridAfter w:val="2"/>
          <w:wAfter w:w="47" w:type="dxa"/>
          <w:trHeight w:val="397"/>
        </w:trPr>
        <w:tc>
          <w:tcPr>
            <w:tcW w:w="9905" w:type="dxa"/>
            <w:gridSpan w:val="7"/>
            <w:tcBorders>
              <w:top w:val="single" w:sz="4" w:space="0" w:color="auto"/>
              <w:bottom w:val="nil"/>
            </w:tcBorders>
            <w:vAlign w:val="bottom"/>
          </w:tcPr>
          <w:p w:rsidR="003F2ED4" w:rsidRPr="001A039C" w:rsidRDefault="003F2ED4" w:rsidP="00553BD5">
            <w:pPr>
              <w:rPr>
                <w:lang w:val="ru-RU"/>
              </w:rPr>
            </w:pPr>
          </w:p>
        </w:tc>
      </w:tr>
      <w:tr w:rsidR="00553BD5" w:rsidRPr="00B00543" w:rsidTr="00703DAE">
        <w:trPr>
          <w:gridAfter w:val="2"/>
          <w:wAfter w:w="47" w:type="dxa"/>
          <w:trHeight w:val="397"/>
        </w:trPr>
        <w:tc>
          <w:tcPr>
            <w:tcW w:w="9905" w:type="dxa"/>
            <w:gridSpan w:val="7"/>
            <w:tcBorders>
              <w:top w:val="nil"/>
              <w:bottom w:val="nil"/>
            </w:tcBorders>
            <w:vAlign w:val="bottom"/>
          </w:tcPr>
          <w:p w:rsidR="00553BD5" w:rsidRPr="00D02951" w:rsidRDefault="00553BD5" w:rsidP="003F2ED4">
            <w:pPr>
              <w:spacing w:before="120"/>
              <w:rPr>
                <w:b/>
                <w:lang w:val="ru-RU"/>
              </w:rPr>
            </w:pPr>
            <w:r w:rsidRPr="00D02951">
              <w:rPr>
                <w:b/>
                <w:lang w:val="ru-RU"/>
              </w:rPr>
              <w:lastRenderedPageBreak/>
              <w:t>Сведения о документе (при необходимости):</w:t>
            </w:r>
          </w:p>
        </w:tc>
      </w:tr>
      <w:tr w:rsidR="00352D9B" w:rsidRPr="009F727A" w:rsidTr="00703DAE">
        <w:trPr>
          <w:gridAfter w:val="2"/>
          <w:wAfter w:w="47" w:type="dxa"/>
          <w:trHeight w:val="397"/>
        </w:trPr>
        <w:tc>
          <w:tcPr>
            <w:tcW w:w="9905" w:type="dxa"/>
            <w:gridSpan w:val="7"/>
            <w:tcBorders>
              <w:top w:val="nil"/>
              <w:bottom w:val="nil"/>
            </w:tcBorders>
            <w:vAlign w:val="bottom"/>
          </w:tcPr>
          <w:p w:rsidR="00352D9B" w:rsidRPr="00B217C3" w:rsidRDefault="00352D9B" w:rsidP="006B23A8">
            <w:pPr>
              <w:jc w:val="both"/>
              <w:rPr>
                <w:b/>
                <w:sz w:val="26"/>
                <w:szCs w:val="26"/>
                <w:lang w:val="ru-RU"/>
              </w:rPr>
            </w:pPr>
            <w:r w:rsidRPr="00B217C3">
              <w:rPr>
                <w:b/>
                <w:sz w:val="26"/>
                <w:szCs w:val="26"/>
                <w:lang w:val="ru-RU"/>
              </w:rPr>
              <w:t xml:space="preserve">((диплом, удостоверение </w:t>
            </w:r>
            <w:proofErr w:type="gramStart"/>
            <w:r w:rsidRPr="00B217C3">
              <w:rPr>
                <w:b/>
                <w:sz w:val="26"/>
                <w:szCs w:val="26"/>
                <w:lang w:val="ru-RU"/>
              </w:rPr>
              <w:t>и т.п</w:t>
            </w:r>
            <w:proofErr w:type="gramEnd"/>
            <w:r w:rsidRPr="00B217C3">
              <w:rPr>
                <w:b/>
                <w:sz w:val="26"/>
                <w:szCs w:val="26"/>
                <w:lang w:val="ru-RU"/>
              </w:rPr>
              <w:t>.), подлинность которого необходимо подтвердить либо который используется для уточнения архивного поиска)</w:t>
            </w:r>
          </w:p>
        </w:tc>
      </w:tr>
      <w:tr w:rsidR="00553BD5" w:rsidTr="00703DAE">
        <w:trPr>
          <w:gridAfter w:val="2"/>
          <w:wAfter w:w="47" w:type="dxa"/>
          <w:trHeight w:val="397"/>
        </w:trPr>
        <w:tc>
          <w:tcPr>
            <w:tcW w:w="226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53BD5" w:rsidRPr="001A039C" w:rsidRDefault="00553BD5" w:rsidP="00553BD5">
            <w:pPr>
              <w:rPr>
                <w:lang w:val="ru-RU"/>
              </w:rPr>
            </w:pPr>
            <w:r w:rsidRPr="001A039C">
              <w:rPr>
                <w:lang w:val="ru-RU"/>
              </w:rPr>
              <w:t>наименование</w:t>
            </w:r>
          </w:p>
        </w:tc>
        <w:tc>
          <w:tcPr>
            <w:tcW w:w="7642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53BD5" w:rsidRPr="001A039C" w:rsidRDefault="00553BD5" w:rsidP="00553BD5">
            <w:pPr>
              <w:rPr>
                <w:lang w:val="ru-RU"/>
              </w:rPr>
            </w:pPr>
          </w:p>
        </w:tc>
      </w:tr>
      <w:tr w:rsidR="00553BD5" w:rsidTr="00703DAE">
        <w:trPr>
          <w:gridAfter w:val="2"/>
          <w:wAfter w:w="47" w:type="dxa"/>
          <w:trHeight w:val="397"/>
        </w:trPr>
        <w:tc>
          <w:tcPr>
            <w:tcW w:w="9905" w:type="dxa"/>
            <w:gridSpan w:val="7"/>
            <w:tcBorders>
              <w:top w:val="nil"/>
              <w:bottom w:val="nil"/>
            </w:tcBorders>
            <w:vAlign w:val="bottom"/>
          </w:tcPr>
          <w:p w:rsidR="00553BD5" w:rsidRPr="001A039C" w:rsidRDefault="00553BD5" w:rsidP="00553BD5">
            <w:pPr>
              <w:rPr>
                <w:lang w:val="ru-RU"/>
              </w:rPr>
            </w:pPr>
            <w:r w:rsidRPr="001A039C">
              <w:rPr>
                <w:lang w:val="ru-RU"/>
              </w:rPr>
              <w:t>серия ______ № __</w:t>
            </w:r>
            <w:r>
              <w:rPr>
                <w:lang w:val="ru-RU"/>
              </w:rPr>
              <w:t>__________</w:t>
            </w:r>
            <w:r w:rsidRPr="001A039C">
              <w:rPr>
                <w:lang w:val="ru-RU"/>
              </w:rPr>
              <w:t>____   дата выдачи «___» __________ ____ г.</w:t>
            </w:r>
          </w:p>
        </w:tc>
      </w:tr>
      <w:tr w:rsidR="00553BD5" w:rsidTr="00703DA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9937" w:type="dxa"/>
            <w:gridSpan w:val="8"/>
          </w:tcPr>
          <w:p w:rsidR="00553BD5" w:rsidRPr="00D02951" w:rsidRDefault="00553BD5" w:rsidP="00703DAE">
            <w:pPr>
              <w:spacing w:before="120"/>
              <w:rPr>
                <w:b/>
                <w:lang w:val="ru-RU"/>
              </w:rPr>
            </w:pPr>
            <w:r w:rsidRPr="00D02951">
              <w:rPr>
                <w:b/>
                <w:lang w:val="ru-RU"/>
              </w:rPr>
              <w:t>Ответ прошу направить:</w:t>
            </w:r>
          </w:p>
        </w:tc>
      </w:tr>
      <w:tr w:rsidR="004D314B" w:rsidTr="00703DA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06" w:type="dxa"/>
            <w:gridSpan w:val="6"/>
          </w:tcPr>
          <w:p w:rsidR="004D314B" w:rsidRDefault="004D314B" w:rsidP="00D02951">
            <w:pPr>
              <w:rPr>
                <w:lang w:val="ru-RU"/>
              </w:rPr>
            </w:pPr>
            <w:r w:rsidRPr="00D02951">
              <w:rPr>
                <w:sz w:val="36"/>
                <w:szCs w:val="36"/>
                <w:lang w:val="ru-RU"/>
              </w:rPr>
              <w:t>☐</w:t>
            </w:r>
            <w:r>
              <w:rPr>
                <w:lang w:val="ru-RU"/>
              </w:rPr>
              <w:t xml:space="preserve"> почтовым отправ</w:t>
            </w:r>
            <w:r w:rsidRPr="001A039C">
              <w:rPr>
                <w:lang w:val="ru-RU"/>
              </w:rPr>
              <w:t>лением</w:t>
            </w:r>
          </w:p>
        </w:tc>
        <w:tc>
          <w:tcPr>
            <w:tcW w:w="6246" w:type="dxa"/>
            <w:gridSpan w:val="3"/>
          </w:tcPr>
          <w:p w:rsidR="004D314B" w:rsidRDefault="004D314B" w:rsidP="004D314B">
            <w:pPr>
              <w:rPr>
                <w:lang w:val="ru-RU"/>
              </w:rPr>
            </w:pPr>
          </w:p>
        </w:tc>
      </w:tr>
      <w:tr w:rsidR="005D7AE3" w:rsidRPr="00B00543" w:rsidTr="00703DA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9937" w:type="dxa"/>
            <w:gridSpan w:val="8"/>
          </w:tcPr>
          <w:p w:rsidR="005D7AE3" w:rsidRPr="00B217C3" w:rsidRDefault="005D7AE3" w:rsidP="00B7687E">
            <w:pPr>
              <w:rPr>
                <w:sz w:val="24"/>
                <w:szCs w:val="24"/>
                <w:lang w:val="ru-RU"/>
              </w:rPr>
            </w:pPr>
            <w:r w:rsidRPr="00B217C3">
              <w:rPr>
                <w:sz w:val="24"/>
                <w:szCs w:val="24"/>
                <w:lang w:val="ru-RU"/>
              </w:rPr>
              <w:t xml:space="preserve">(заполняется при выборе </w:t>
            </w:r>
            <w:r w:rsidR="00B7687E" w:rsidRPr="00B217C3">
              <w:rPr>
                <w:sz w:val="24"/>
                <w:szCs w:val="24"/>
                <w:lang w:val="ru-RU"/>
              </w:rPr>
              <w:t xml:space="preserve">направления ответа на </w:t>
            </w:r>
            <w:r w:rsidRPr="00B217C3">
              <w:rPr>
                <w:sz w:val="24"/>
                <w:szCs w:val="24"/>
                <w:lang w:val="ru-RU"/>
              </w:rPr>
              <w:t>почтов</w:t>
            </w:r>
            <w:r w:rsidR="00B7687E" w:rsidRPr="00B217C3">
              <w:rPr>
                <w:sz w:val="24"/>
                <w:szCs w:val="24"/>
                <w:lang w:val="ru-RU"/>
              </w:rPr>
              <w:t>ый адрес</w:t>
            </w:r>
            <w:r w:rsidRPr="00B217C3">
              <w:rPr>
                <w:sz w:val="24"/>
                <w:szCs w:val="24"/>
                <w:lang w:val="ru-RU"/>
              </w:rPr>
              <w:t>)</w:t>
            </w:r>
          </w:p>
        </w:tc>
      </w:tr>
      <w:tr w:rsidR="00D02951" w:rsidRPr="004D314B" w:rsidTr="00703DA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97"/>
        </w:trPr>
        <w:tc>
          <w:tcPr>
            <w:tcW w:w="1103" w:type="dxa"/>
            <w:vAlign w:val="bottom"/>
          </w:tcPr>
          <w:p w:rsidR="00D02951" w:rsidRPr="001A039C" w:rsidRDefault="00D02951" w:rsidP="00D73928">
            <w:pPr>
              <w:spacing w:before="120"/>
              <w:rPr>
                <w:lang w:val="ru-RU"/>
              </w:rPr>
            </w:pPr>
            <w:r>
              <w:rPr>
                <w:lang w:val="ru-RU"/>
              </w:rPr>
              <w:t>Индекс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vAlign w:val="bottom"/>
          </w:tcPr>
          <w:p w:rsidR="00D02951" w:rsidRPr="001A039C" w:rsidRDefault="00D02951" w:rsidP="00D02951">
            <w:pPr>
              <w:spacing w:before="120"/>
              <w:rPr>
                <w:lang w:val="ru-RU"/>
              </w:rPr>
            </w:pPr>
          </w:p>
        </w:tc>
        <w:tc>
          <w:tcPr>
            <w:tcW w:w="1191" w:type="dxa"/>
            <w:gridSpan w:val="3"/>
            <w:vAlign w:val="bottom"/>
          </w:tcPr>
          <w:p w:rsidR="00D02951" w:rsidRDefault="00D02951" w:rsidP="00D73928">
            <w:pPr>
              <w:rPr>
                <w:lang w:val="ru-RU"/>
              </w:rPr>
            </w:pPr>
            <w:r>
              <w:rPr>
                <w:lang w:val="ru-RU"/>
              </w:rPr>
              <w:t>Регион</w:t>
            </w:r>
          </w:p>
        </w:tc>
        <w:tc>
          <w:tcPr>
            <w:tcW w:w="6231" w:type="dxa"/>
            <w:gridSpan w:val="2"/>
            <w:tcBorders>
              <w:bottom w:val="single" w:sz="4" w:space="0" w:color="auto"/>
            </w:tcBorders>
            <w:vAlign w:val="bottom"/>
          </w:tcPr>
          <w:p w:rsidR="00D02951" w:rsidRDefault="00D02951" w:rsidP="00D02951">
            <w:pPr>
              <w:rPr>
                <w:lang w:val="ru-RU"/>
              </w:rPr>
            </w:pPr>
          </w:p>
        </w:tc>
      </w:tr>
      <w:tr w:rsidR="00D02951" w:rsidRPr="004D314B" w:rsidTr="00703DA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97"/>
        </w:trPr>
        <w:tc>
          <w:tcPr>
            <w:tcW w:w="1103" w:type="dxa"/>
            <w:vAlign w:val="bottom"/>
          </w:tcPr>
          <w:p w:rsidR="00D02951" w:rsidRDefault="00D02951" w:rsidP="00D73928">
            <w:pPr>
              <w:rPr>
                <w:lang w:val="ru-RU"/>
              </w:rPr>
            </w:pPr>
            <w:r>
              <w:rPr>
                <w:lang w:val="ru-RU"/>
              </w:rPr>
              <w:t>Адрес</w:t>
            </w:r>
          </w:p>
        </w:tc>
        <w:tc>
          <w:tcPr>
            <w:tcW w:w="8834" w:type="dxa"/>
            <w:gridSpan w:val="7"/>
            <w:tcBorders>
              <w:bottom w:val="single" w:sz="4" w:space="0" w:color="auto"/>
            </w:tcBorders>
            <w:vAlign w:val="bottom"/>
          </w:tcPr>
          <w:p w:rsidR="00D02951" w:rsidRDefault="00D02951" w:rsidP="00D73928">
            <w:pPr>
              <w:rPr>
                <w:lang w:val="ru-RU"/>
              </w:rPr>
            </w:pPr>
          </w:p>
        </w:tc>
      </w:tr>
      <w:tr w:rsidR="00D02951" w:rsidRPr="004D314B" w:rsidTr="00703DA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97"/>
        </w:trPr>
        <w:tc>
          <w:tcPr>
            <w:tcW w:w="1103" w:type="dxa"/>
            <w:vAlign w:val="bottom"/>
          </w:tcPr>
          <w:p w:rsidR="00D02951" w:rsidRDefault="00D02951" w:rsidP="00D73928">
            <w:pPr>
              <w:rPr>
                <w:lang w:val="ru-RU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2951" w:rsidRDefault="00D02951" w:rsidP="00D73928">
            <w:pPr>
              <w:rPr>
                <w:lang w:val="ru-RU"/>
              </w:rPr>
            </w:pPr>
          </w:p>
        </w:tc>
      </w:tr>
      <w:tr w:rsidR="005D7AE3" w:rsidTr="00703DA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3363" w:type="dxa"/>
            <w:gridSpan w:val="5"/>
          </w:tcPr>
          <w:p w:rsidR="005D7AE3" w:rsidRDefault="005D7AE3" w:rsidP="00D73928">
            <w:pPr>
              <w:spacing w:before="240"/>
              <w:rPr>
                <w:lang w:val="ru-RU"/>
              </w:rPr>
            </w:pPr>
            <w:r w:rsidRPr="00D02951">
              <w:rPr>
                <w:sz w:val="36"/>
                <w:szCs w:val="36"/>
                <w:lang w:val="ru-RU"/>
              </w:rPr>
              <w:t>☐</w:t>
            </w:r>
            <w:r w:rsidRPr="001A039C">
              <w:rPr>
                <w:lang w:val="ru-RU"/>
              </w:rPr>
              <w:t xml:space="preserve"> по электронной почте</w:t>
            </w:r>
          </w:p>
        </w:tc>
        <w:tc>
          <w:tcPr>
            <w:tcW w:w="6574" w:type="dxa"/>
            <w:gridSpan w:val="3"/>
          </w:tcPr>
          <w:p w:rsidR="005D7AE3" w:rsidRDefault="005D7AE3" w:rsidP="004D314B">
            <w:pPr>
              <w:rPr>
                <w:lang w:val="ru-RU"/>
              </w:rPr>
            </w:pPr>
          </w:p>
        </w:tc>
      </w:tr>
      <w:tr w:rsidR="00D73928" w:rsidRPr="00B00543" w:rsidTr="00703DA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9937" w:type="dxa"/>
            <w:gridSpan w:val="8"/>
          </w:tcPr>
          <w:p w:rsidR="00D73928" w:rsidRPr="00B217C3" w:rsidRDefault="00D73928" w:rsidP="00B7687E">
            <w:pPr>
              <w:rPr>
                <w:sz w:val="24"/>
                <w:szCs w:val="24"/>
                <w:lang w:val="ru-RU"/>
              </w:rPr>
            </w:pPr>
            <w:r w:rsidRPr="00B217C3">
              <w:rPr>
                <w:sz w:val="24"/>
                <w:szCs w:val="24"/>
                <w:lang w:val="ru-RU"/>
              </w:rPr>
              <w:t>(заполняется при выборе направления ответа по электронной почте)</w:t>
            </w:r>
          </w:p>
        </w:tc>
      </w:tr>
      <w:tr w:rsidR="00D73928" w:rsidRPr="00D73928" w:rsidTr="00703DA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40"/>
        </w:trPr>
        <w:tc>
          <w:tcPr>
            <w:tcW w:w="1103" w:type="dxa"/>
          </w:tcPr>
          <w:p w:rsidR="00D73928" w:rsidRPr="00D73928" w:rsidRDefault="00D73928" w:rsidP="00D73928">
            <w:pPr>
              <w:spacing w:before="120"/>
              <w:rPr>
                <w:szCs w:val="28"/>
              </w:rPr>
            </w:pPr>
            <w:r w:rsidRPr="00D73928">
              <w:rPr>
                <w:szCs w:val="28"/>
              </w:rPr>
              <w:t>E-mail</w:t>
            </w:r>
          </w:p>
        </w:tc>
        <w:tc>
          <w:tcPr>
            <w:tcW w:w="8834" w:type="dxa"/>
            <w:gridSpan w:val="7"/>
            <w:tcBorders>
              <w:bottom w:val="single" w:sz="4" w:space="0" w:color="auto"/>
            </w:tcBorders>
          </w:tcPr>
          <w:p w:rsidR="00D73928" w:rsidRPr="00D73928" w:rsidRDefault="00D73928" w:rsidP="00D73928">
            <w:pPr>
              <w:spacing w:before="120"/>
              <w:rPr>
                <w:szCs w:val="28"/>
              </w:rPr>
            </w:pPr>
          </w:p>
        </w:tc>
      </w:tr>
      <w:tr w:rsidR="00553BD5" w:rsidTr="00703DA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9937" w:type="dxa"/>
            <w:gridSpan w:val="8"/>
          </w:tcPr>
          <w:p w:rsidR="00553BD5" w:rsidRDefault="00553BD5" w:rsidP="00D73928">
            <w:pPr>
              <w:spacing w:before="120"/>
              <w:rPr>
                <w:lang w:val="ru-RU"/>
              </w:rPr>
            </w:pPr>
            <w:r w:rsidRPr="00D02951">
              <w:rPr>
                <w:sz w:val="36"/>
                <w:szCs w:val="36"/>
                <w:lang w:val="ru-RU"/>
              </w:rPr>
              <w:t>☐</w:t>
            </w:r>
            <w:r w:rsidRPr="001A039C">
              <w:rPr>
                <w:lang w:val="ru-RU"/>
              </w:rPr>
              <w:t xml:space="preserve"> выдать лично заявителю</w:t>
            </w:r>
          </w:p>
        </w:tc>
      </w:tr>
      <w:tr w:rsidR="00553BD5" w:rsidTr="00703DA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9937" w:type="dxa"/>
            <w:gridSpan w:val="8"/>
          </w:tcPr>
          <w:p w:rsidR="00553BD5" w:rsidRPr="00B7687E" w:rsidRDefault="00553BD5" w:rsidP="0018007D">
            <w:pPr>
              <w:rPr>
                <w:sz w:val="16"/>
                <w:szCs w:val="16"/>
                <w:lang w:val="ru-RU"/>
              </w:rPr>
            </w:pPr>
          </w:p>
        </w:tc>
      </w:tr>
      <w:tr w:rsidR="00553BD5" w:rsidRPr="00B00543" w:rsidTr="00703DA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9937" w:type="dxa"/>
            <w:gridSpan w:val="8"/>
          </w:tcPr>
          <w:p w:rsidR="006B23A8" w:rsidRPr="00D02951" w:rsidRDefault="006B23A8" w:rsidP="006B23A8">
            <w:pPr>
              <w:spacing w:after="80"/>
              <w:rPr>
                <w:b/>
                <w:lang w:val="ru-RU"/>
              </w:rPr>
            </w:pPr>
            <w:r w:rsidRPr="00D02951">
              <w:rPr>
                <w:b/>
                <w:lang w:val="ru-RU"/>
              </w:rPr>
              <w:t>Приложения:</w:t>
            </w:r>
          </w:p>
          <w:p w:rsidR="00553BD5" w:rsidRDefault="00553BD5" w:rsidP="0018007D">
            <w:pPr>
              <w:rPr>
                <w:lang w:val="ru-RU"/>
              </w:rPr>
            </w:pPr>
            <w:r w:rsidRPr="001A039C">
              <w:rPr>
                <w:lang w:val="ru-RU"/>
              </w:rPr>
              <w:t xml:space="preserve">К заявлению прилагаю копии документов (отметить </w:t>
            </w:r>
            <w:proofErr w:type="gramStart"/>
            <w:r w:rsidRPr="001A039C">
              <w:rPr>
                <w:lang w:val="ru-RU"/>
              </w:rPr>
              <w:t>нужное</w:t>
            </w:r>
            <w:proofErr w:type="gramEnd"/>
            <w:r w:rsidRPr="001A039C">
              <w:rPr>
                <w:lang w:val="ru-RU"/>
              </w:rPr>
              <w:t>):</w:t>
            </w:r>
          </w:p>
          <w:p w:rsidR="006B23A8" w:rsidRPr="00D02951" w:rsidRDefault="006B23A8" w:rsidP="006B23A8">
            <w:pPr>
              <w:jc w:val="both"/>
              <w:rPr>
                <w:b/>
                <w:sz w:val="26"/>
                <w:szCs w:val="26"/>
                <w:lang w:val="ru-RU"/>
              </w:rPr>
            </w:pPr>
            <w:r w:rsidRPr="00D02951">
              <w:rPr>
                <w:b/>
                <w:sz w:val="26"/>
                <w:szCs w:val="26"/>
                <w:lang w:val="ru-RU"/>
              </w:rPr>
              <w:t>(для подтверждения трудового стажа обязательно приложить копию трудовой книжки)</w:t>
            </w:r>
          </w:p>
        </w:tc>
      </w:tr>
      <w:tr w:rsidR="00553BD5" w:rsidTr="00703DA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9937" w:type="dxa"/>
            <w:gridSpan w:val="8"/>
          </w:tcPr>
          <w:p w:rsidR="00553BD5" w:rsidRDefault="00553BD5" w:rsidP="0018007D">
            <w:pPr>
              <w:rPr>
                <w:lang w:val="ru-RU"/>
              </w:rPr>
            </w:pPr>
            <w:r w:rsidRPr="00D02951">
              <w:rPr>
                <w:sz w:val="36"/>
                <w:szCs w:val="36"/>
                <w:lang w:val="ru-RU"/>
              </w:rPr>
              <w:t>☐</w:t>
            </w:r>
            <w:r w:rsidRPr="001A039C">
              <w:rPr>
                <w:lang w:val="ru-RU"/>
              </w:rPr>
              <w:t xml:space="preserve"> докум</w:t>
            </w:r>
            <w:bookmarkStart w:id="0" w:name="_GoBack"/>
            <w:bookmarkEnd w:id="0"/>
            <w:r w:rsidRPr="001A039C">
              <w:rPr>
                <w:lang w:val="ru-RU"/>
              </w:rPr>
              <w:t>ента, удостоверяющего личность заявителя</w:t>
            </w:r>
          </w:p>
        </w:tc>
      </w:tr>
      <w:tr w:rsidR="00553BD5" w:rsidTr="00703DA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9937" w:type="dxa"/>
            <w:gridSpan w:val="8"/>
          </w:tcPr>
          <w:p w:rsidR="00553BD5" w:rsidRDefault="00553BD5" w:rsidP="0018007D">
            <w:pPr>
              <w:rPr>
                <w:lang w:val="ru-RU"/>
              </w:rPr>
            </w:pPr>
            <w:r w:rsidRPr="00D02951">
              <w:rPr>
                <w:sz w:val="36"/>
                <w:szCs w:val="36"/>
                <w:lang w:val="ru-RU"/>
              </w:rPr>
              <w:t xml:space="preserve">☐ </w:t>
            </w:r>
            <w:r w:rsidRPr="001A039C">
              <w:rPr>
                <w:lang w:val="ru-RU"/>
              </w:rPr>
              <w:t>трудовой книжки</w:t>
            </w:r>
          </w:p>
        </w:tc>
      </w:tr>
      <w:tr w:rsidR="00553BD5" w:rsidRPr="00B00543" w:rsidTr="00703DA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9937" w:type="dxa"/>
            <w:gridSpan w:val="8"/>
          </w:tcPr>
          <w:p w:rsidR="00553BD5" w:rsidRDefault="00553BD5" w:rsidP="0018007D">
            <w:pPr>
              <w:rPr>
                <w:lang w:val="ru-RU"/>
              </w:rPr>
            </w:pPr>
            <w:r w:rsidRPr="00D02951">
              <w:rPr>
                <w:sz w:val="36"/>
                <w:szCs w:val="36"/>
                <w:lang w:val="ru-RU"/>
              </w:rPr>
              <w:t>☐</w:t>
            </w:r>
            <w:r w:rsidRPr="001A039C">
              <w:rPr>
                <w:lang w:val="ru-RU"/>
              </w:rPr>
              <w:t xml:space="preserve"> документа об образовании</w:t>
            </w:r>
          </w:p>
          <w:p w:rsidR="00703DAE" w:rsidRDefault="00703DAE" w:rsidP="0018007D">
            <w:pPr>
              <w:rPr>
                <w:lang w:val="ru-RU"/>
              </w:rPr>
            </w:pPr>
            <w:r w:rsidRPr="00D02951">
              <w:rPr>
                <w:sz w:val="36"/>
                <w:szCs w:val="36"/>
                <w:lang w:val="ru-RU"/>
              </w:rPr>
              <w:t>☐</w:t>
            </w:r>
            <w:r>
              <w:rPr>
                <w:sz w:val="36"/>
                <w:szCs w:val="36"/>
                <w:lang w:val="ru-RU"/>
              </w:rPr>
              <w:t xml:space="preserve"> </w:t>
            </w:r>
            <w:r>
              <w:rPr>
                <w:lang w:val="ru-RU"/>
              </w:rPr>
              <w:t>документов, подтверждающих смену фамилии</w:t>
            </w:r>
          </w:p>
        </w:tc>
      </w:tr>
      <w:tr w:rsidR="00553BD5" w:rsidTr="00703DA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9937" w:type="dxa"/>
            <w:gridSpan w:val="8"/>
          </w:tcPr>
          <w:p w:rsidR="00553BD5" w:rsidRDefault="00553BD5" w:rsidP="0018007D">
            <w:pPr>
              <w:rPr>
                <w:lang w:val="ru-RU"/>
              </w:rPr>
            </w:pPr>
            <w:r w:rsidRPr="00D02951">
              <w:rPr>
                <w:sz w:val="36"/>
                <w:szCs w:val="36"/>
                <w:lang w:val="ru-RU"/>
              </w:rPr>
              <w:t>☐</w:t>
            </w:r>
            <w:r w:rsidRPr="001A039C">
              <w:rPr>
                <w:lang w:val="ru-RU"/>
              </w:rPr>
              <w:t xml:space="preserve"> документов, подтверждающих родство</w:t>
            </w:r>
          </w:p>
        </w:tc>
      </w:tr>
      <w:tr w:rsidR="00553BD5" w:rsidTr="00703DA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9937" w:type="dxa"/>
            <w:gridSpan w:val="8"/>
          </w:tcPr>
          <w:p w:rsidR="00553BD5" w:rsidRDefault="00553BD5" w:rsidP="0018007D">
            <w:pPr>
              <w:rPr>
                <w:lang w:val="ru-RU"/>
              </w:rPr>
            </w:pPr>
            <w:r w:rsidRPr="00D02951">
              <w:rPr>
                <w:sz w:val="36"/>
                <w:szCs w:val="36"/>
                <w:lang w:val="ru-RU"/>
              </w:rPr>
              <w:t>☐</w:t>
            </w:r>
            <w:r w:rsidRPr="001A039C">
              <w:rPr>
                <w:lang w:val="ru-RU"/>
              </w:rPr>
              <w:t xml:space="preserve"> доверенности (при обращении представителя)</w:t>
            </w:r>
          </w:p>
        </w:tc>
      </w:tr>
      <w:tr w:rsidR="00553BD5" w:rsidTr="00703DA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2614" w:type="dxa"/>
            <w:gridSpan w:val="4"/>
          </w:tcPr>
          <w:p w:rsidR="00553BD5" w:rsidRPr="001A039C" w:rsidRDefault="00553BD5" w:rsidP="0018007D">
            <w:pPr>
              <w:rPr>
                <w:lang w:val="ru-RU"/>
              </w:rPr>
            </w:pPr>
            <w:r w:rsidRPr="00D02951">
              <w:rPr>
                <w:sz w:val="36"/>
                <w:szCs w:val="36"/>
                <w:lang w:val="ru-RU"/>
              </w:rPr>
              <w:t>☐</w:t>
            </w:r>
            <w:r w:rsidRPr="001A039C">
              <w:rPr>
                <w:lang w:val="ru-RU"/>
              </w:rPr>
              <w:t xml:space="preserve"> иные документы</w:t>
            </w:r>
          </w:p>
        </w:tc>
        <w:tc>
          <w:tcPr>
            <w:tcW w:w="7323" w:type="dxa"/>
            <w:gridSpan w:val="4"/>
            <w:tcBorders>
              <w:bottom w:val="single" w:sz="4" w:space="0" w:color="auto"/>
            </w:tcBorders>
          </w:tcPr>
          <w:p w:rsidR="00553BD5" w:rsidRPr="001A039C" w:rsidRDefault="00553BD5" w:rsidP="00553BD5">
            <w:pPr>
              <w:rPr>
                <w:lang w:val="ru-RU"/>
              </w:rPr>
            </w:pPr>
          </w:p>
        </w:tc>
      </w:tr>
    </w:tbl>
    <w:p w:rsidR="00553BD5" w:rsidRPr="00703DAE" w:rsidRDefault="00553BD5" w:rsidP="0018007D">
      <w:pPr>
        <w:spacing w:line="240" w:lineRule="auto"/>
        <w:ind w:firstLine="709"/>
        <w:jc w:val="both"/>
        <w:rPr>
          <w:sz w:val="16"/>
          <w:szCs w:val="16"/>
          <w:lang w:val="ru-RU"/>
        </w:rPr>
      </w:pPr>
    </w:p>
    <w:p w:rsidR="004D314B" w:rsidRDefault="004F2126" w:rsidP="00B7687E">
      <w:pPr>
        <w:spacing w:after="120" w:line="240" w:lineRule="auto"/>
        <w:ind w:firstLine="709"/>
        <w:jc w:val="both"/>
        <w:rPr>
          <w:lang w:val="ru-RU"/>
        </w:rPr>
      </w:pPr>
      <w:r w:rsidRPr="001A039C">
        <w:rPr>
          <w:lang w:val="ru-RU"/>
        </w:rPr>
        <w:t>Настоящим подтверждаю согласие на обработку моих персональных данных в целях рассмотрения настоящего запроса в соответствии с Федеральным законом</w:t>
      </w:r>
      <w:r w:rsidR="004D314B">
        <w:rPr>
          <w:lang w:val="ru-RU"/>
        </w:rPr>
        <w:t xml:space="preserve"> РФ</w:t>
      </w:r>
      <w:r w:rsidRPr="001A039C">
        <w:rPr>
          <w:lang w:val="ru-RU"/>
        </w:rPr>
        <w:t xml:space="preserve"> от 27.07.2006 № 152-ФЗ «О персональных данных».</w:t>
      </w:r>
    </w:p>
    <w:p w:rsidR="004D314B" w:rsidRPr="004D314B" w:rsidRDefault="004D314B" w:rsidP="0018007D">
      <w:pPr>
        <w:spacing w:line="240" w:lineRule="auto"/>
        <w:ind w:firstLine="709"/>
        <w:jc w:val="both"/>
        <w:rPr>
          <w:lang w:val="ru-RU"/>
        </w:rPr>
      </w:pPr>
      <w:r>
        <w:rPr>
          <w:lang w:val="ru-RU"/>
        </w:rPr>
        <w:t>О сроках исполнения запроса уведомлё</w:t>
      </w:r>
      <w:proofErr w:type="gramStart"/>
      <w:r>
        <w:rPr>
          <w:lang w:val="ru-RU"/>
        </w:rPr>
        <w:t>н(</w:t>
      </w:r>
      <w:proofErr w:type="gramEnd"/>
      <w:r>
        <w:rPr>
          <w:lang w:val="ru-RU"/>
        </w:rPr>
        <w:t xml:space="preserve">а) (до 30 календарных дней в соответствии с Федеральных законом РФ </w:t>
      </w:r>
      <w:r w:rsidRPr="004D314B">
        <w:rPr>
          <w:rFonts w:cs="Times New Roman"/>
          <w:lang w:val="ru-RU"/>
        </w:rPr>
        <w:t>от 02.05.2006 № 59-ФЗ «О порядке рассмотрения обращений граждан в Российской Федерации».</w:t>
      </w:r>
      <w:r w:rsidRPr="004D314B">
        <w:rPr>
          <w:lang w:val="ru-RU"/>
        </w:rPr>
        <w:t>).</w:t>
      </w:r>
    </w:p>
    <w:p w:rsidR="0006079F" w:rsidRDefault="004F2126" w:rsidP="00352D9B">
      <w:pPr>
        <w:spacing w:line="240" w:lineRule="auto"/>
        <w:ind w:firstLine="709"/>
        <w:jc w:val="both"/>
      </w:pPr>
      <w:r w:rsidRPr="001A039C">
        <w:rPr>
          <w:lang w:val="ru-RU"/>
        </w:rPr>
        <w:br/>
      </w:r>
      <w:proofErr w:type="spellStart"/>
      <w:r>
        <w:t>Дата</w:t>
      </w:r>
      <w:proofErr w:type="spellEnd"/>
      <w:r>
        <w:t xml:space="preserve"> ____________________      </w:t>
      </w:r>
      <w:proofErr w:type="spellStart"/>
      <w:r>
        <w:t>Подпись</w:t>
      </w:r>
      <w:proofErr w:type="spellEnd"/>
      <w:r>
        <w:t xml:space="preserve"> ____________________</w:t>
      </w:r>
    </w:p>
    <w:sectPr w:rsidR="0006079F" w:rsidSect="006B23A8">
      <w:pgSz w:w="12240" w:h="15840"/>
      <w:pgMar w:top="851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6079F"/>
    <w:rsid w:val="000C69BC"/>
    <w:rsid w:val="0015074B"/>
    <w:rsid w:val="0018007D"/>
    <w:rsid w:val="001A039C"/>
    <w:rsid w:val="0029639D"/>
    <w:rsid w:val="00326F90"/>
    <w:rsid w:val="00352D9B"/>
    <w:rsid w:val="003F2ED4"/>
    <w:rsid w:val="004D314B"/>
    <w:rsid w:val="004F2126"/>
    <w:rsid w:val="00553BD5"/>
    <w:rsid w:val="005D7AE3"/>
    <w:rsid w:val="006B23A8"/>
    <w:rsid w:val="00703DAE"/>
    <w:rsid w:val="00742B1A"/>
    <w:rsid w:val="007D2323"/>
    <w:rsid w:val="008B17DF"/>
    <w:rsid w:val="009F727A"/>
    <w:rsid w:val="00AA1D8D"/>
    <w:rsid w:val="00B00543"/>
    <w:rsid w:val="00B217C3"/>
    <w:rsid w:val="00B4711A"/>
    <w:rsid w:val="00B47730"/>
    <w:rsid w:val="00B7687E"/>
    <w:rsid w:val="00BA623B"/>
    <w:rsid w:val="00CB0664"/>
    <w:rsid w:val="00D02951"/>
    <w:rsid w:val="00D73928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annotation reference"/>
    <w:basedOn w:val="a2"/>
    <w:uiPriority w:val="99"/>
    <w:semiHidden/>
    <w:unhideWhenUsed/>
    <w:rsid w:val="00B4711A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unhideWhenUsed/>
    <w:rsid w:val="00B4711A"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2"/>
    <w:link w:val="aff9"/>
    <w:uiPriority w:val="99"/>
    <w:semiHidden/>
    <w:rsid w:val="00B4711A"/>
    <w:rPr>
      <w:rFonts w:ascii="Times New Roman" w:hAnsi="Times New Roman"/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B4711A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B4711A"/>
    <w:rPr>
      <w:rFonts w:ascii="Times New Roman" w:hAnsi="Times New Roman"/>
      <w:b/>
      <w:bCs/>
      <w:sz w:val="20"/>
      <w:szCs w:val="20"/>
    </w:rPr>
  </w:style>
  <w:style w:type="paragraph" w:styleId="affd">
    <w:name w:val="Balloon Text"/>
    <w:basedOn w:val="a1"/>
    <w:link w:val="affe"/>
    <w:uiPriority w:val="99"/>
    <w:semiHidden/>
    <w:unhideWhenUsed/>
    <w:rsid w:val="00B4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2"/>
    <w:link w:val="affd"/>
    <w:uiPriority w:val="99"/>
    <w:semiHidden/>
    <w:rsid w:val="00B47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annotation reference"/>
    <w:basedOn w:val="a2"/>
    <w:uiPriority w:val="99"/>
    <w:semiHidden/>
    <w:unhideWhenUsed/>
    <w:rsid w:val="00B4711A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unhideWhenUsed/>
    <w:rsid w:val="00B4711A"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2"/>
    <w:link w:val="aff9"/>
    <w:uiPriority w:val="99"/>
    <w:semiHidden/>
    <w:rsid w:val="00B4711A"/>
    <w:rPr>
      <w:rFonts w:ascii="Times New Roman" w:hAnsi="Times New Roman"/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B4711A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B4711A"/>
    <w:rPr>
      <w:rFonts w:ascii="Times New Roman" w:hAnsi="Times New Roman"/>
      <w:b/>
      <w:bCs/>
      <w:sz w:val="20"/>
      <w:szCs w:val="20"/>
    </w:rPr>
  </w:style>
  <w:style w:type="paragraph" w:styleId="affd">
    <w:name w:val="Balloon Text"/>
    <w:basedOn w:val="a1"/>
    <w:link w:val="affe"/>
    <w:uiPriority w:val="99"/>
    <w:semiHidden/>
    <w:unhideWhenUsed/>
    <w:rsid w:val="00B4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2"/>
    <w:link w:val="affd"/>
    <w:uiPriority w:val="99"/>
    <w:semiHidden/>
    <w:rsid w:val="00B471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035859-DA4B-4CEC-BCE1-EE60678A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2283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Корикова Т.М.</dc:creator>
  <cp:lastModifiedBy>korikova.tm</cp:lastModifiedBy>
  <cp:revision>4</cp:revision>
  <dcterms:created xsi:type="dcterms:W3CDTF">2026-04-20T05:57:00Z</dcterms:created>
  <dcterms:modified xsi:type="dcterms:W3CDTF">2026-04-20T05:57:00Z</dcterms:modified>
</cp:coreProperties>
</file>